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  宽恕生命释放生命自由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  宽恕生命释放生命自由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本书出售、求购地址：https://www.jiaokey.com/book/detail/13716805.html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关键词搜索：https://www.jiaokey.com/tag/宽恕  宽恕生命释放生命自由.html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