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良好家规树新风  家规篇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良好家规树新风  家规篇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本书出售、求购地址：https://www.jiaokey.com/book/detail/13716803.html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关键词搜索：https://www.jiaokey.com/tag/良好家规树新风  家规篇.html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