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朱元璋告诉我如何才能突破平庸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朱元璋告诉我如何才能突破平庸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本书出售、求购地址：https://www.jiaokey.com/book/detail/13716792.html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关键词搜索：https://www.jiaokey.com/tag/朱元璋告诉我如何才能突破平庸.html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