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忽必烈告诉我如何才能出奇制胜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忽必烈告诉我如何才能出奇制胜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本书出售、求购地址：https://www.jiaokey.com/book/detail/13716791.html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关键词搜索：https://www.jiaokey.com/tag/忽必烈告诉我如何才能出奇制胜.html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