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司马炎告诉我如何才能韬光养晦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司马炎告诉我如何才能韬光养晦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本书出售、求购地址：https://www.jiaokey.com/book/detail/13716789.html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关键词搜索：https://www.jiaokey.com/tag/司马炎告诉我如何才能韬光养晦.html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