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皇太极告诉我如何才能一步登天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皇太极告诉我如何才能一步登天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本书出售、求购地址：https://www.jiaokey.com/book/detail/13716788.html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关键词搜索：https://www.jiaokey.com/tag/皇太极告诉我如何才能一步登天.html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