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晋商翘楚乔致庸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晋商翘楚乔致庸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本书出售、求购地址：https://www.jiaokey.com/book/detail/13716786.html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关键词搜索：https://www.jiaokey.com/tag/晋商翘楚乔致庸.html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