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实业之父盛宣怀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实业之父盛宣怀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本书出售、求购地址：https://www.jiaokey.com/book/detail/13716785.html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关键词搜索：https://www.jiaokey.com/tag/实业之父盛宣怀.html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