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财富帝王沈万三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财富帝王沈万三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本书出售、求购地址：https://www.jiaokey.com/book/detail/13716784.html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关键词搜索：https://www.jiaokey.com/tag/财富帝王沈万三.html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