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官商大鳄桑弘羊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官商大鳄桑弘羊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本书出售、求购地址：https://www.jiaokey.com/book/detail/13716783.html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关键词搜索：https://www.jiaokey.com/tag/官商大鳄桑弘羊.html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