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儒商鼻祖子贡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儒商鼻祖子贡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本书出售、求购地址：https://www.jiaokey.com/book/detail/13716782.html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关键词搜索：https://www.jiaokey.com/tag/儒商鼻祖子贡.html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