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红顶商人胡雪岩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红顶商人胡雪岩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本书出售、求购地址：https://www.jiaokey.com/book/detail/13716781.html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关键词搜索：https://www.jiaokey.com/tag/红顶商人胡雪岩.html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