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书名：杨坚告诉我如何才能改变命运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杨坚告诉我如何才能改变命运 评论地址：https://www.jiaokey.com/book/detail/13716780.html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