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书名：嬴政告诉我如何才能与众不同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嬴政告诉我如何才能与众不同 评论地址：https://www.jiaokey.com/book/detail/13716778.html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