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刘秀告诉我如何才能与时俱进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刘秀告诉我如何才能与时俱进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本书出售、求购地址：https://www.jiaokey.com/book/detail/13716771.html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关键词搜索：https://www.jiaokey.com/tag/刘秀告诉我如何才能与时俱进.html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