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模式为王  占位商业利润之争的制高点</w:t>
      </w:r>
    </w:p>
    <w:p>
      <w:r>
        <w:rPr>
          <w:rFonts w:ascii="宋体" w:hAnsi="宋体" w:eastAsia="宋体"/>
          <w:sz w:val="24"/>
        </w:rPr>
        <w:t>张恩嘉著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模式为王  占位商业利润之争的制高点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本书出售、求购地址：https://www.jiaokey.com/book/detail/13716770.html</w:t>
      </w:r>
    </w:p>
    <w:p>
      <w:r>
        <w:t>更多相关图书推荐：https://www.jiaokey.com</w:t>
      </w:r>
    </w:p>
    <w:p>
      <w:r>
        <w:t>张恩嘉著 其他作品：https://www.jiaokey.com/tag/张恩嘉著.html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关键词搜索：https://www.jiaokey.com/tag/模式为王  占位商业利润之争的制高点.html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