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FBI高难度谈判课</w:t>
      </w:r>
    </w:p>
    <w:p>
      <w:r>
        <w:rPr>
          <w:rFonts w:ascii="宋体" w:hAnsi="宋体" w:eastAsia="宋体"/>
          <w:sz w:val="24"/>
        </w:rPr>
        <w:t>（美）加里·内斯纳著；聂传炎译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FBI高难度谈判课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（美）加里·内斯纳著；聂传炎译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本书出售、求购地址：https://www.jiaokey.com/book/detail/13716763.html</w:t>
      </w:r>
    </w:p>
    <w:p>
      <w:r>
        <w:t>更多相关图书推荐：https://www.jiaokey.com</w:t>
      </w:r>
    </w:p>
    <w:p>
      <w:r>
        <w:t>（美）加里·内斯纳著；聂传炎译 其他作品：https://www.jiaokey.com/tag/（美）加里·内斯纳著；聂传炎译.html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关键词搜索：https://www.jiaokey.com/tag/FBI高难度谈判课.html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