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书名：你这辈子就是吃了太严肃的亏</w:t>
      </w:r>
    </w:p>
    <w:p>
      <w:r>
        <w:t>作者：毕小双著</w:t>
      </w:r>
    </w:p>
    <w:p>
      <w:r>
        <w:t>出版社：武汉:长江文艺出版社,2014.08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你这辈子就是吃了太严肃的亏 评论地址：https://www.jiaokey.com/book/detail/13716756.html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