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你心柔软  却有力量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你心柔软  却有力量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本书出售、求购地址：https://www.jiaokey.com/book/detail/13716748.html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关键词搜索：https://www.jiaokey.com/tag/你心柔软  却有力量.html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