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5  小山词传</w:t>
      </w:r>
    </w:p>
    <w:p>
      <w:r>
        <w:t>作者：上玄月著</w:t>
      </w:r>
    </w:p>
    <w:p>
      <w:r>
        <w:t>出版社：北京：时事出版社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宋词是一杯清酒  5  小山词传 评论地址：https://www.jiaokey.com/book/detail/13716745.html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