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书名：白话道德经  译注与诠释</w:t>
      </w:r>
    </w:p>
    <w:p>
      <w:r>
        <w:t>作者：老子著；古秋注释</w:t>
      </w:r>
    </w:p>
    <w:p>
      <w:r>
        <w:t>出版社：北京：时事出版社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白话道德经  译注与诠释 评论地址：https://www.jiaokey.com/book/detail/13716742.html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