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书名：超级读心术  瞬间读懂身边人的秘笈</w:t>
      </w:r>
    </w:p>
    <w:p>
      <w:r>
        <w:t>作者：格菲编著</w:t>
      </w:r>
    </w:p>
    <w:p>
      <w:r>
        <w:t>出版社：北京：时事出版社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超级读心术  瞬间读懂身边人的秘笈 评论地址：https://www.jiaokey.com/book/detail/13716731.html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