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书名：扬州画舫录</w:t>
      </w:r>
    </w:p>
    <w:p>
      <w:r>
        <w:t>作者：（清）李斗著；潘爱平评注</w:t>
      </w:r>
    </w:p>
    <w:p>
      <w:r>
        <w:t>出版社：北京:中国画报出版社,2014.09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扬州画舫录 评论地址：https://www.jiaokey.com/book/detail/13716726.html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