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非常好孕  这样做就能怀得上</w:t>
      </w:r>
    </w:p>
    <w:p>
      <w:r>
        <w:rPr>
          <w:rFonts w:ascii="宋体" w:hAnsi="宋体" w:eastAsia="宋体"/>
          <w:sz w:val="24"/>
        </w:rPr>
        <w:t>余月娥，庞军芳著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非常好孕  这样做就能怀得上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余月娥，庞军芳著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本书出售、求购地址：https://www.jiaokey.com/book/detail/13716724.html</w:t>
      </w:r>
    </w:p>
    <w:p>
      <w:r>
        <w:t>更多相关图书推荐：https://www.jiaokey.com</w:t>
      </w:r>
    </w:p>
    <w:p>
      <w:r>
        <w:t>余月娥，庞军芳著 其他作品：https://www.jiaokey.com/tag/余月娥，庞军芳著.html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关键词搜索：https://www.jiaokey.com/tag/非常好孕  这样做就能怀得上.html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