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书名：淇淇的超简单幸福甜点</w:t>
      </w:r>
    </w:p>
    <w:p>
      <w:r>
        <w:t>作者：詹&lt;font color=Red&gt;淇&lt;/font&gt;&lt;font color=Red&gt;淇&lt;/font&gt;著</w:t>
      </w:r>
    </w:p>
    <w:p>
      <w:r>
        <w:t>出版社：北京:中国画报出版社,2014.05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淇淇的超简单幸福甜点 评论地址：https://www.jiaokey.com/book/detail/13716718.html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