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精装插图本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精装插图本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本书出售、求购地址：https://www.jiaokey.com/book/detail/13716710.html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关键词搜索：https://www.jiaokey.com/tag/城南旧事  精装插图本.html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