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十大传奇小说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十大传奇小说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传奇小说-小说集-中国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本书出售、求购地址：https://www.jiaokey.com/book/detail/13716703.html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关键词搜索：https://www.jiaokey.com/tag/传奇小说-小说集-中国.html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