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书名：哈佛学生最喜欢的推理游戏  珍藏本</w:t>
      </w:r>
    </w:p>
    <w:p>
      <w:r>
        <w:t>作者：《学生悦读文库》编写组编著</w:t>
      </w:r>
    </w:p>
    <w:p>
      <w:r>
        <w:t>出版社：南昌：江西教育出版社</w:t>
      </w:r>
    </w:p>
    <w:p>
      <w:r>
        <w:t>出版日期：2014.01</w:t>
      </w:r>
    </w:p>
    <w:p>
      <w:r>
        <w:t>总页数：191</w:t>
      </w:r>
    </w:p>
    <w:p>
      <w:r>
        <w:t>更多请访问教客网: www.jiaokey.com</w:t>
      </w:r>
    </w:p>
    <w:p>
      <w:r>
        <w:t>哈佛学生最喜欢的推理游戏  珍藏本 评论地址：https://www.jiaokey.com/book/detail/13716676.html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