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书名：哈佛学生最喜欢的数字游戏  珍藏本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哈佛学生最喜欢的数字游戏  珍藏本 评论地址：https://www.jiaokey.com/book/detail/13716667.html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