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刑警手记之异案现场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刑警手记之异案现场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本书出售、求购地址：https://www.jiaokey.com/book/detail/13716648.html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关键词搜索：https://www.jiaokey.com/tag/刑警手记之异案现场.html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