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如何保持情绪健康</w:t>
      </w:r>
    </w:p>
    <w:p>
      <w:r>
        <w:rPr>
          <w:rFonts w:ascii="宋体" w:hAnsi="宋体" w:eastAsia="宋体"/>
          <w:sz w:val="24"/>
        </w:rPr>
        <w:t>（英）菲利帕·佩里著；郭永红译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如何保持情绪健康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（英）菲利帕·佩里著；郭永红译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本书出售、求购地址：https://www.jiaokey.com/book/detail/13716635.html</w:t>
      </w:r>
    </w:p>
    <w:p>
      <w:r>
        <w:t>更多相关图书推荐：https://www.jiaokey.com</w:t>
      </w:r>
    </w:p>
    <w:p>
      <w:r>
        <w:t>（英）菲利帕·佩里著；郭永红译 其他作品：https://www.jiaokey.com/tag/（英）菲利帕·佩里著；郭永红译.html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关键词搜索：https://www.jiaokey.com/tag/如何保持情绪健康.html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