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书名：如何思考男人和女人</w:t>
      </w:r>
    </w:p>
    <w:p>
      <w:r>
        <w:t>作者：（英）阿兰·德波顿著；李海霞译</w:t>
      </w:r>
    </w:p>
    <w:p>
      <w:r>
        <w:t>出版社：济南:山东文艺出版社,2014.09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如何思考男人和女人 评论地址：https://www.jiaokey.com/book/detail/13716634.html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