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推理要在晚餐后  3</w:t>
      </w:r>
    </w:p>
    <w:p>
      <w:r>
        <w:rPr>
          <w:rFonts w:ascii="宋体" w:hAnsi="宋体" w:eastAsia="宋体"/>
          <w:sz w:val="24"/>
        </w:rPr>
        <w:t>（日）东川笃哉著；黄健育译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推理要在晚餐后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（日）东川笃哉著；黄健育译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本书出售、求购地址：https://www.jiaokey.com/book/detail/13716624.html</w:t>
      </w:r>
    </w:p>
    <w:p>
      <w:r>
        <w:t>更多相关图书推荐：https://www.jiaokey.com</w:t>
      </w:r>
    </w:p>
    <w:p>
      <w:r>
        <w:t>（日）东川笃哉著；黄健育译 其他作品：https://www.jiaokey.com/tag/（日）东川笃哉著；黄健育译.html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关键词搜索：https://www.jiaokey.com/tag/推理要在晚餐后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