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书名：幽灵救命急先锋</w:t>
      </w:r>
    </w:p>
    <w:p>
      <w:r>
        <w:t>作者：（日）高野和明著；张智渊译</w:t>
      </w:r>
    </w:p>
    <w:p>
      <w:r>
        <w:t>出版社：上海:上海文艺出版社,2015.05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幽灵救命急先锋 评论地址：https://www.jiaokey.com/book/detail/13716619.html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