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魔法师的外甥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魔法师的外甥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本书出售、求购地址：https://www.jiaokey.com/book/detail/13716608.html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关键词搜索：https://www.jiaokey.com/tag/纳尼亚传奇  魔法师的外甥.html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