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书名：让孩子受益的心灵健康故事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总页数：300</w:t>
      </w:r>
    </w:p>
    <w:p>
      <w:r>
        <w:t>更多请访问教客网: www.jiaokey.com</w:t>
      </w:r>
    </w:p>
    <w:p>
      <w:r>
        <w:t>让孩子受益的心灵健康故事 评论地址：https://www.jiaokey.com/book/detail/13716573.html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