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书名：15种策略应对任性的孩子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15种策略应对任性的孩子 评论地址：https://www.jiaokey.com/book/detail/13716572.html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