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书名：吉尔莫·德尔·托罗的奇思妙想  我的私人笔记、收藏品和其他爱好</w:t>
      </w:r>
    </w:p>
    <w:p>
      <w:r>
        <w:t>作者：（墨西哥）吉尔&lt;font color=Red&gt;莫&lt;/font&gt;·德尔·托罗（GuillermodelToro），（美）马克·斯科特·齐克瑞（MareScottZicree）著</w:t>
      </w:r>
    </w:p>
    <w:p>
      <w:r>
        <w:t>出版社：北京:中国长安出版社,2015.03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吉尔莫·德尔·托罗的奇思妙想  我的私人笔记、收藏品和其他爱好 评论地址：https://www.jiaokey.com/book/detail/13716531.html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