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亚太地区安全  新问题与新思路</w:t>
      </w:r>
    </w:p>
    <w:p>
      <w:r>
        <w:rPr>
          <w:rFonts w:ascii="宋体" w:hAnsi="宋体" w:eastAsia="宋体"/>
          <w:sz w:val="24"/>
        </w:rPr>
        <w:t>中国军事科学学会国际军事分会编；赵蔚彬，李水生，陈学惠主编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亚太地区安全  新问题与新思路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中国军事科学学会国际军事分会编；赵蔚彬，李水生，陈学惠主编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本书出售、求购地址：https://www.jiaokey.com/book/detail/13716525.html</w:t>
      </w:r>
    </w:p>
    <w:p>
      <w:r>
        <w:t>更多相关图书推荐：https://www.jiaokey.com</w:t>
      </w:r>
    </w:p>
    <w:p>
      <w:r>
        <w:t>中国军事科学学会国际军事分会编；赵蔚彬，李水生，陈学惠主编 其他作品：https://www.jiaokey.com/tag/中国军事科学学会国际军事分会编；赵蔚彬，李水生，陈学惠主编.html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关键词搜索：https://www.jiaokey.com/tag/亚太地区安全  新问题与新思路.html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