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改性双基推进剂性能计算模拟</w:t>
      </w:r>
    </w:p>
    <w:p>
      <w:r>
        <w:rPr>
          <w:rFonts w:ascii="宋体" w:hAnsi="宋体" w:eastAsia="宋体"/>
          <w:sz w:val="24"/>
        </w:rPr>
        <w:t>赵凤起，徐司雨，李猛，高红旭，姚二岗编著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改性双基推进剂性能计算模拟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赵凤起，徐司雨，李猛，高红旭，姚二岗编著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本书出售、求购地址：https://www.jiaokey.com/book/detail/13716517.html</w:t>
      </w:r>
    </w:p>
    <w:p>
      <w:r>
        <w:t>更多相关图书推荐：https://www.jiaokey.com</w:t>
      </w:r>
    </w:p>
    <w:p>
      <w:r>
        <w:t>赵凤起，徐司雨，李猛，高红旭，姚二岗编著 其他作品：https://www.jiaokey.com/tag/赵凤起，徐司雨，李猛，高红旭，姚二岗编著.html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关键词搜索：https://www.jiaokey.com/tag/改性双基推进剂性能计算模拟.html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