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第17卷＝INTERNET LAW REVIEW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第17卷＝INTERNET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本书出售、求购地址：https://www.jiaokey.com/book/detail/13716501.html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  第17卷＝INTERNET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