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优化国土空间开发格局研究</w:t>
      </w:r>
    </w:p>
    <w:p>
      <w:r>
        <w:rPr>
          <w:rFonts w:ascii="宋体" w:hAnsi="宋体" w:eastAsia="宋体"/>
          <w:sz w:val="24"/>
        </w:rPr>
        <w:t>肖金成，欧阳慧等著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优化国土空间开发格局研究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肖金成，欧阳慧等著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本书出售、求购地址：https://www.jiaokey.com/book/detail/13716499.html</w:t>
      </w:r>
    </w:p>
    <w:p>
      <w:r>
        <w:t>更多相关图书推荐：https://www.jiaokey.com</w:t>
      </w:r>
    </w:p>
    <w:p>
      <w:r>
        <w:t>肖金成，欧阳慧等著 其他作品：https://www.jiaokey.com/tag/肖金成，欧阳慧等著.html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关键词搜索：https://www.jiaokey.com/tag/优化国土空间开发格局研究.html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