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交互式电子白板技术开发</w:t>
      </w:r>
    </w:p>
    <w:p>
      <w:r>
        <w:rPr>
          <w:rFonts w:ascii="宋体" w:hAnsi="宋体" w:eastAsia="宋体"/>
          <w:sz w:val="24"/>
        </w:rPr>
        <w:t>刘春生，李海振，王宝军著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交互式电子白板技术开发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刘春生，李海振，王宝军著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本书出售、求购地址：https://www.jiaokey.com/book/detail/13716497.html</w:t>
      </w:r>
    </w:p>
    <w:p>
      <w:r>
        <w:t>更多相关图书推荐：https://www.jiaokey.com</w:t>
      </w:r>
    </w:p>
    <w:p>
      <w:r>
        <w:t>刘春生，李海振，王宝军著 其他作品：https://www.jiaokey.com/tag/刘春生，李海振，王宝军著.html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关键词搜索：https://www.jiaokey.com/tag/交互式电子白板技术开发.html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