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书名：凭她同飞-Office 2010升职记</w:t>
      </w:r>
    </w:p>
    <w:p>
      <w:r>
        <w:t>作者：张健主编</w:t>
      </w:r>
    </w:p>
    <w:p>
      <w:r>
        <w:t>出版社：电脑爱好者出品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凭她同飞-Office 2010升职记 评论地址：https://www.jiaokey.com/book/detail/13716445.html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