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实木家具选购必备指南  亲木之居</w:t>
      </w:r>
    </w:p>
    <w:p>
      <w:r>
        <w:rPr>
          <w:rFonts w:ascii="宋体" w:hAnsi="宋体" w:eastAsia="宋体"/>
          <w:sz w:val="24"/>
        </w:rPr>
        <w:t>车建芳主编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实木家具选购必备指南  亲木之居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车建芳主编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本书出售、求购地址：https://www.jiaokey.com/book/detail/13716429.html</w:t>
      </w:r>
    </w:p>
    <w:p>
      <w:r>
        <w:t>更多相关图书推荐：https://www.jiaokey.com</w:t>
      </w:r>
    </w:p>
    <w:p>
      <w:r>
        <w:t>车建芳主编 其他作品：https://www.jiaokey.com/tag/车建芳主编.html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关键词搜索：https://www.jiaokey.com/tag/实木家具选购必备指南  亲木之居.html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