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最好吃的营养小炒  畅销升级版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最好吃的营养小炒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本书出售、求购地址：https://www.jiaokey.com/book/detail/13716363.html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关键词搜索：https://www.jiaokey.com/tag/最好吃的营养小炒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