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大众喜爱的家常菜1000例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大众喜爱的家常菜1000例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本书出售、求购地址：https://www.jiaokey.com/book/detail/13716362.html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关键词搜索：https://www.jiaokey.com/tag/大众喜爱的家常菜1000例.html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