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教你学会省钱，提高生活品位  生活实用小窍门</w:t>
      </w:r>
    </w:p>
    <w:p>
      <w:r>
        <w:rPr>
          <w:rFonts w:ascii="宋体" w:hAnsi="宋体" w:eastAsia="宋体"/>
          <w:sz w:val="24"/>
        </w:rPr>
        <w:t>戴小默主编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教你学会省钱，提高生活品位  生活实用小窍门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戴小默主编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本书出售、求购地址：https://www.jiaokey.com/book/detail/13716361.html</w:t>
      </w:r>
    </w:p>
    <w:p>
      <w:r>
        <w:t>更多相关图书推荐：https://www.jiaokey.com</w:t>
      </w:r>
    </w:p>
    <w:p>
      <w:r>
        <w:t>戴小默主编 其他作品：https://www.jiaokey.com/tag/戴小默主编.html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关键词搜索：https://www.jiaokey.com/tag/教你学会省钱，提高生活品位  生活实用小窍门.html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