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HACCP管理体系建立实施与认证论文集</w:t>
      </w:r>
    </w:p>
    <w:p>
      <w:r>
        <w:rPr>
          <w:rFonts w:ascii="宋体" w:hAnsi="宋体" w:eastAsia="宋体"/>
          <w:sz w:val="24"/>
        </w:rPr>
        <w:t>程方主编；中国国家认证认可监督管理委员会编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HACCP管理体系建立实施与认证论文集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程方主编；中国国家认证认可监督管理委员会编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本书出售、求购地址：https://www.jiaokey.com/book/detail/13716354.html</w:t>
      </w:r>
    </w:p>
    <w:p>
      <w:r>
        <w:t>更多相关图书推荐：https://www.jiaokey.com</w:t>
      </w:r>
    </w:p>
    <w:p>
      <w:r>
        <w:t>程方主编；中国国家认证认可监督管理委员会编 其他作品：https://www.jiaokey.com/tag/程方主编；中国国家认证认可监督管理委员会编.html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关键词搜索：https://www.jiaokey.com/tag/HACCP管理体系建立实施与认证论文集.html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