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无机化工生产技术与操作</w:t>
      </w:r>
    </w:p>
    <w:p>
      <w:r>
        <w:rPr>
          <w:rFonts w:ascii="宋体" w:hAnsi="宋体" w:eastAsia="宋体"/>
          <w:sz w:val="24"/>
        </w:rPr>
        <w:t>颜鑫主编；田伟军，张桃先副主编；于兰平主审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无机化工生产技术与操作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颜鑫主编；田伟军，张桃先副主编；于兰平主审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本书出售、求购地址：https://www.jiaokey.com/book/detail/13716332.html</w:t>
      </w:r>
    </w:p>
    <w:p>
      <w:r>
        <w:t>更多相关图书推荐：https://www.jiaokey.com</w:t>
      </w:r>
    </w:p>
    <w:p>
      <w:r>
        <w:t>颜鑫主编；田伟军，张桃先副主编；于兰平主审 其他作品：https://www.jiaokey.com/tag/颜鑫主编；田伟军，张桃先副主编；于兰平主审.html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关键词搜索：https://www.jiaokey.com/tag/无机化工生产技术与操作.html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